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 w:rsidR="00A452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</w:t>
      </w:r>
      <w:r w:rsidR="008D5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082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проспект Московський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212/1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5479" w:rsidRPr="00603DC7" w:rsidRDefault="00E65479" w:rsidP="00603DC7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603DC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8-11-001296-b" w:history="1">
        <w:r w:rsidR="00475239" w:rsidRPr="00475239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UA-2021-08-11-001296-b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475239">
        <w:rPr>
          <w:rFonts w:ascii="Times New Roman" w:hAnsi="Times New Roman"/>
          <w:sz w:val="28"/>
          <w:szCs w:val="28"/>
        </w:rPr>
        <w:t>11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475239">
        <w:rPr>
          <w:rFonts w:ascii="Times New Roman" w:hAnsi="Times New Roman"/>
          <w:sz w:val="28"/>
          <w:szCs w:val="28"/>
        </w:rPr>
        <w:t>265</w:t>
      </w:r>
      <w:r w:rsidR="00A45294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181 333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239">
        <w:rPr>
          <w:rFonts w:ascii="Times New Roman" w:eastAsia="Times New Roman" w:hAnsi="Times New Roman"/>
          <w:sz w:val="28"/>
          <w:szCs w:val="28"/>
          <w:lang w:eastAsia="ru-RU"/>
        </w:rPr>
        <w:t>181 333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2066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75239"/>
    <w:rsid w:val="00482B0F"/>
    <w:rsid w:val="004D4C9B"/>
    <w:rsid w:val="005412BE"/>
    <w:rsid w:val="005621FD"/>
    <w:rsid w:val="00575E3F"/>
    <w:rsid w:val="00595B53"/>
    <w:rsid w:val="005E4425"/>
    <w:rsid w:val="00603DC7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D5ADA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45294"/>
    <w:rsid w:val="00A614DA"/>
    <w:rsid w:val="00A772FD"/>
    <w:rsid w:val="00A83726"/>
    <w:rsid w:val="00A8635E"/>
    <w:rsid w:val="00AC2949"/>
    <w:rsid w:val="00B12373"/>
    <w:rsid w:val="00B27075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DE71A8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98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1296-b-kapitalnyj-remont-dytyachoho-ihrovoho-majdanchyka-hrupy-11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80</cp:revision>
  <cp:lastPrinted>2021-03-22T13:14:00Z</cp:lastPrinted>
  <dcterms:created xsi:type="dcterms:W3CDTF">2021-03-17T12:08:00Z</dcterms:created>
  <dcterms:modified xsi:type="dcterms:W3CDTF">2021-08-13T06:59:00Z</dcterms:modified>
</cp:coreProperties>
</file>